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书名：销售互动中的说服效果  基于消费者说服应对的视角</w:t>
      </w:r>
    </w:p>
    <w:p>
      <w:r>
        <w:t>作者：梁静著</w:t>
      </w:r>
    </w:p>
    <w:p>
      <w:r>
        <w:t>出版社：杭州：浙江大学出版社</w:t>
      </w:r>
    </w:p>
    <w:p>
      <w:r>
        <w:t>出版日期：2012.05</w:t>
      </w:r>
    </w:p>
    <w:p>
      <w:r>
        <w:t>总页数：194</w:t>
      </w:r>
    </w:p>
    <w:p>
      <w:r>
        <w:t>更多请访问教客网: www.jiaokey.com</w:t>
      </w:r>
    </w:p>
    <w:p>
      <w:r>
        <w:t>销售互动中的说服效果  基于消费者说服应对的视角 评论地址：https://www.jiaokey.com/book/detail/13213813.html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