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书名：十天搞定外贸函电</w:t>
      </w:r>
    </w:p>
    <w:p>
      <w:r>
        <w:t>作者：毅冰著</w:t>
      </w:r>
    </w:p>
    <w:p>
      <w:r>
        <w:t>出版社：北京:中国海关出版社,2012.10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十天搞定外贸函电 评论地址：https://www.jiaokey.com/book/detail/13213822.html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