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书名：导教促学论</w:t>
      </w:r>
    </w:p>
    <w:p>
      <w:r>
        <w:t>作者：史振民，刘瑞儒，武忠远编</w:t>
      </w:r>
    </w:p>
    <w:p>
      <w:r>
        <w:t>出版社：北京：科学出版社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导教促学论 评论地址：https://www.jiaokey.com/book/detail/13213844.html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