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书名：中国的双星</w:t>
      </w:r>
    </w:p>
    <w:p>
      <w:r>
        <w:t>作者：（美）卡尔逊，埃·福·著；祁国明，汪杉译</w:t>
      </w:r>
    </w:p>
    <w:p>
      <w:r>
        <w:t>出版社：北京：新华出版社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中国的双星 评论地址：https://www.jiaokey.com/book/detail/13214048.html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