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书名：上海绿页  交通指南·生活地图</w:t>
      </w:r>
    </w:p>
    <w:p>
      <w:r>
        <w:t>作者：《上海绿&lt;font color=Red&gt;页&lt;/font&gt;》编委会编</w:t>
      </w:r>
    </w:p>
    <w:p>
      <w:r>
        <w:t>出版社：上海:上海人民出版社,2004.03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上海绿页  交通指南·生活地图 评论地址：https://www.jiaokey.com/book/detail/13214175.html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