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书名：巧逛故宫  发现故宫的30个细节</w:t>
      </w:r>
    </w:p>
    <w:p>
      <w:r>
        <w:t>作者：司俊峰编</w:t>
      </w:r>
    </w:p>
    <w:p>
      <w:r>
        <w:t>出版社：北京:紫禁城出版社,2012.05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巧逛故宫  发现故宫的30个细节 评论地址：https://www.jiaokey.com/book/detail/13214331.html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