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书名：江海文化丛书  青墩考古  江苏的河姆渡</w:t>
      </w:r>
    </w:p>
    <w:p>
      <w:r>
        <w:t>作者：王其银，李春涛编著</w:t>
      </w:r>
    </w:p>
    <w:p>
      <w:r>
        <w:t>出版社：苏州：苏州大学出版社</w:t>
      </w:r>
    </w:p>
    <w:p>
      <w:r>
        <w:t>出版日期：2010.12</w:t>
      </w:r>
    </w:p>
    <w:p>
      <w:r>
        <w:t>总页数：246</w:t>
      </w:r>
    </w:p>
    <w:p>
      <w:r>
        <w:t>更多请访问教客网: www.jiaokey.com</w:t>
      </w:r>
    </w:p>
    <w:p>
      <w:r>
        <w:t>江海文化丛书  青墩考古  江苏的河姆渡 评论地址：https://www.jiaokey.com/book/detail/13214373.html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