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书名：面条之路  传承三千年的奇妙饮食</w:t>
      </w:r>
    </w:p>
    <w:p>
      <w:r>
        <w:t>作者：（韩）李旭正著；（韩）韩亚仁，洪微微译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总页数：390</w:t>
      </w:r>
    </w:p>
    <w:p>
      <w:r>
        <w:t>更多请访问教客网: www.jiaokey.com</w:t>
      </w:r>
    </w:p>
    <w:p>
      <w:r>
        <w:t>面条之路  传承三千年的奇妙饮食 评论地址：https://www.jiaokey.com/book/detail/13215007.html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