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书名：像犹太人一样理财</w:t>
      </w:r>
    </w:p>
    <w:p>
      <w:r>
        <w:t>作者：本社编</w:t>
      </w:r>
    </w:p>
    <w:p>
      <w:r>
        <w:t>出版社：哈尔滨:哈尔滨出版社,2013.03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像犹太人一样理财 评论地址：https://www.jiaokey.com/book/detail/13215189.html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