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书名：染血五芒星  2  烈火惊魂</w:t>
      </w:r>
    </w:p>
    <w:p>
      <w:r>
        <w:t>作者：（美）M.R.塞拉斯著；李世照译</w:t>
      </w:r>
    </w:p>
    <w:p>
      <w:r>
        <w:t>出版社：天津:天津人民出版社,2013.04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染血五芒星  2  烈火惊魂 评论地址：https://www.jiaokey.com/book/detail/13215283.html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