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书名：快乐的金色年代</w:t>
      </w:r>
    </w:p>
    <w:p>
      <w:r>
        <w:t>作者：（美）罗兰·英格斯·怀德著；罗玲译；伍厚恺审校；毕生工作室图</w:t>
      </w:r>
    </w:p>
    <w:p>
      <w:r>
        <w:t>出版社：成都:天地出版社,2013.01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快乐的金色年代 评论地址：https://www.jiaokey.com/book/detail/13215317.html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