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书名：如何摆脱肩颈酸痛</w:t>
      </w:r>
    </w:p>
    <w:p>
      <w:r>
        <w:t>作者：（日）对马琉璃子主编；林焕军译者</w:t>
      </w:r>
    </w:p>
    <w:p>
      <w:r>
        <w:t>出版社：合肥:安徽科学技术出版社,2013.02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如何摆脱肩颈酸痛 评论地址：https://www.jiaokey.com/book/detail/13215425.html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