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书名：山西旅游风景名胜丛书  平遥古城</w:t>
      </w:r>
    </w:p>
    <w:p>
      <w:r>
        <w:t>作者：曹昌智著</w:t>
      </w:r>
    </w:p>
    <w:p>
      <w:r>
        <w:t>出版社：太原:山西经济出版社,2012.05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山西旅游风景名胜丛书  平遥古城 评论地址：https://www.jiaokey.com/book/detail/13215500.html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