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禁烟英雄  林则徐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禁烟英雄  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本书出售、求购地址：https://www.jiaokey.com/book/detail/13215557.html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关键词搜索：https://www.jiaokey.com/tag/禁烟英雄  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