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书名：好员工是夸出来的</w:t>
      </w:r>
    </w:p>
    <w:p>
      <w:r>
        <w:t>作者：孙科炎编</w:t>
      </w:r>
    </w:p>
    <w:p>
      <w:r>
        <w:t>出版社：北京：中国电力出版社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好员工是夸出来的 评论地址：https://www.jiaokey.com/book/detail/13215589.html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