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书名：剑锋犹未折  建筑师王兵</w:t>
      </w:r>
    </w:p>
    <w:p>
      <w:r>
        <w:t>作者：北京市建筑设计研究院有限公司主编</w:t>
      </w:r>
    </w:p>
    <w:p>
      <w:r>
        <w:t>出版社：天津:天津大学出版社,2012.12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剑锋犹未折  建筑师王兵 评论地址：https://www.jiaokey.com/book/detail/13215688.html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