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书名：报关与报检实务</w:t>
      </w:r>
    </w:p>
    <w:p>
      <w:r>
        <w:t>作者：孙康主编；王瑞华，郭静，赵阔等副主编</w:t>
      </w:r>
    </w:p>
    <w:p>
      <w:r>
        <w:t>出版社：北京:中国财富出版社,2013.01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报关与报检实务 评论地址：https://www.jiaokey.com/book/detail/13215692.html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