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书名：当我们回到上帝怀里</w:t>
      </w:r>
    </w:p>
    <w:p>
      <w:r>
        <w:t>作者：（美）哈里斯著；费方利译</w:t>
      </w:r>
    </w:p>
    <w:p>
      <w:r>
        <w:t>出版社：武汉：长江文艺出版社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当我们回到上帝怀里 评论地址：https://www.jiaokey.com/book/detail/13215767.html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