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作者：（英）阿加莎·克里斯蒂著</w:t>
      </w:r>
    </w:p>
    <w:p>
      <w:r>
        <w:t>出版社：北京：新星出版社</w:t>
      </w:r>
    </w:p>
    <w:p>
      <w:r>
        <w:t>出版日期：2013</w:t>
      </w:r>
    </w:p>
    <w:p>
      <w:r>
        <w:t>总页数：201</w:t>
      </w:r>
    </w:p>
    <w:p>
      <w:r>
        <w:t>更多请访问教客网: www.jiaokey.com</w:t>
      </w:r>
    </w:p>
    <w:p>
      <w:r>
        <w:t>斯泰尔斯庄园奇案 评论地址：https://www.jiaokey.com/book/detail/13215769.html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