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书名：2014考研英语精英计划最新作文本</w:t>
      </w:r>
    </w:p>
    <w:p>
      <w:r>
        <w:t>作者：王长喜，杨凤芝主编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总页数：162</w:t>
      </w:r>
    </w:p>
    <w:p>
      <w:r>
        <w:t>更多请访问教客网: www.jiaokey.com</w:t>
      </w:r>
    </w:p>
    <w:p>
      <w:r>
        <w:t>2014考研英语精英计划最新作文本 评论地址：https://www.jiaokey.com/book/detail/13215823.html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