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  隐士之地</w:t>
      </w:r>
    </w:p>
    <w:p>
      <w:r>
        <w:t>作者：张剑峰主编</w:t>
      </w:r>
    </w:p>
    <w:p>
      <w:r>
        <w:t>出版社：西安:陕西师范大学出版社,2013.04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终南山  隐士之地 评论地址：https://www.jiaokey.com/book/detail/13215829.html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