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书名：高新技术企业研发人才流动研究</w:t>
      </w:r>
    </w:p>
    <w:p>
      <w:r>
        <w:t>作者：孟令熙著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高新技术企业研发人才流动研究 评论地址：https://www.jiaokey.com/book/detail/13216041.html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