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书名：疯狂英语美文会  愿此刻停留  英汉对照</w:t>
      </w:r>
    </w:p>
    <w:p>
      <w:r>
        <w:t>作者：张一凡，柠檬选编</w:t>
      </w:r>
    </w:p>
    <w:p>
      <w:r>
        <w:t>出版社：南昌：江西教育出版社</w:t>
      </w:r>
    </w:p>
    <w:p>
      <w:r>
        <w:t>出版日期：2011.08</w:t>
      </w:r>
    </w:p>
    <w:p>
      <w:r>
        <w:t>总页数：306</w:t>
      </w:r>
    </w:p>
    <w:p>
      <w:r>
        <w:t>更多请访问教客网: www.jiaokey.com</w:t>
      </w:r>
    </w:p>
    <w:p>
      <w:r>
        <w:t>疯狂英语美文会  愿此刻停留  英汉对照 评论地址：https://www.jiaokey.com/book/detail/13216217.html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