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书名：一口气读懂十大名著悬疑</w:t>
      </w:r>
    </w:p>
    <w:p>
      <w:r>
        <w:t>作者：钟厚涛，仇爱丽著</w:t>
      </w:r>
    </w:p>
    <w:p>
      <w:r>
        <w:t>出版社：北京：经济科学出版社</w:t>
      </w:r>
    </w:p>
    <w:p>
      <w:r>
        <w:t>出版日期：2013.03</w:t>
      </w:r>
    </w:p>
    <w:p>
      <w:r>
        <w:t>总页数：284</w:t>
      </w:r>
    </w:p>
    <w:p>
      <w:r>
        <w:t>更多请访问教客网: www.jiaokey.com</w:t>
      </w:r>
    </w:p>
    <w:p>
      <w:r>
        <w:t>一口气读懂十大名著悬疑 评论地址：https://www.jiaokey.com/book/detail/13216255.html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