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含练习册</w:t>
      </w:r>
    </w:p>
    <w:p>
      <w:r>
        <w:t>作者：何玉润，欧阳爱平主编</w:t>
      </w:r>
    </w:p>
    <w:p>
      <w:r>
        <w:t>出版社：北京：经济科学出版社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会计学原理  含练习册 评论地址：https://www.jiaokey.com/book/detail/13216308.html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