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书名：英语电影欣赏</w:t>
      </w:r>
    </w:p>
    <w:p>
      <w:r>
        <w:t>作者：谢小苑本系列主编；袁建军本册主编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总页数：201</w:t>
      </w:r>
    </w:p>
    <w:p>
      <w:r>
        <w:t>更多请访问教客网: www.jiaokey.com</w:t>
      </w:r>
    </w:p>
    <w:p>
      <w:r>
        <w:t>英语电影欣赏 评论地址：https://www.jiaokey.com/book/detail/13216382.html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