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书名：新起点大学英语听说教程</w:t>
      </w:r>
    </w:p>
    <w:p>
      <w:r>
        <w:t>作者：张隆胜，曹彬总主编；盛萍，许晓艳主编；张琴，卓至元副主编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新起点大学英语听说教程 评论地址：https://www.jiaokey.com/book/detail/13216429.html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