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书名：疯狂英语美文会  一人一个情人结  英汉对照</w:t>
      </w:r>
    </w:p>
    <w:p>
      <w:r>
        <w:t>作者：布格格，心迹，小辣椒等选编</w:t>
      </w:r>
    </w:p>
    <w:p>
      <w:r>
        <w:t>出版社：南昌：江西教育出版社</w:t>
      </w:r>
    </w:p>
    <w:p>
      <w:r>
        <w:t>出版日期：2011.09</w:t>
      </w:r>
    </w:p>
    <w:p>
      <w:r>
        <w:t>总页数：308</w:t>
      </w:r>
    </w:p>
    <w:p>
      <w:r>
        <w:t>更多请访问教客网: www.jiaokey.com</w:t>
      </w:r>
    </w:p>
    <w:p>
      <w:r>
        <w:t>疯狂英语美文会  一人一个情人结  英汉对照 评论地址：https://www.jiaokey.com/book/detail/13216434.html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