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书名：新起点大学英语读写教程</w:t>
      </w:r>
    </w:p>
    <w:p>
      <w:r>
        <w:t>作者：张隆胜，邹心胜总让编；刘霞，李迎妖主编；刘晓华，袁在成副主编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新起点大学英语读写教程 评论地址：https://www.jiaokey.com/book/detail/13216442.html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