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  第3版  上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本书出售、求购地址：https://www.jiaokey.com/book/detail/13216640.html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关键词搜索：https://www.jiaokey.com/tag/物权法研究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