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边疆发展中国论坛文集  2010  发展理念卷</w:t>
      </w:r>
    </w:p>
    <w:p>
      <w:r>
        <w:rPr>
          <w:rFonts w:ascii="宋体" w:hAnsi="宋体" w:eastAsia="宋体"/>
          <w:sz w:val="24"/>
        </w:rPr>
        <w:t>宋敏主编；张海洋，丁娥副主编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边疆发展中国论坛文集  2010  发展理念卷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宋敏主编；张海洋，丁娥副主编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本书出售、求购地址：https://www.jiaokey.com/book/detail/13216699.html</w:t>
      </w:r>
    </w:p>
    <w:p>
      <w:r>
        <w:t>更多相关图书推荐：https://www.jiaokey.com</w:t>
      </w:r>
    </w:p>
    <w:p>
      <w:r>
        <w:t>宋敏主编；张海洋，丁娥副主编 其他作品：https://www.jiaokey.com/tag/宋敏主编；张海洋，丁娥副主编.html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关键词搜索：https://www.jiaokey.com/tag/边疆发展中国论坛文集  2010  发展理念卷.html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