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禅道管理  在明镜中获得企业和谐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禅道管理  在明镜中获得企业和谐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本书出售、求购地址：https://www.jiaokey.com/book/detail/13216705.html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关键词搜索：https://www.jiaokey.com/tag/禅道管理  在明镜中获得企业和谐.html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