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书名：工商管理经典译丛  战略管理  概念与案例  第10版</w:t>
      </w:r>
    </w:p>
    <w:p>
      <w:r>
        <w:t>作者：希特等著；刘刚等译</w:t>
      </w:r>
    </w:p>
    <w:p>
      <w:r>
        <w:t>出版社：北京：中国人民大学出版社</w:t>
      </w:r>
    </w:p>
    <w:p>
      <w:r>
        <w:t>出版日期：2012</w:t>
      </w:r>
    </w:p>
    <w:p>
      <w:r>
        <w:t>总页数：535</w:t>
      </w:r>
    </w:p>
    <w:p>
      <w:r>
        <w:t>更多请访问教客网: www.jiaokey.com</w:t>
      </w:r>
    </w:p>
    <w:p>
      <w:r>
        <w:t>工商管理经典译丛  战略管理  概念与案例  第10版 评论地址：https://www.jiaokey.com/book/detail/13216829.html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