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书名：IT英语  下</w:t>
      </w:r>
    </w:p>
    <w:p>
      <w:r>
        <w:t>作者：程世禄主编；陈式侯，段绘宇，郑宏山副主编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总页数：259</w:t>
      </w:r>
    </w:p>
    <w:p>
      <w:r>
        <w:t>更多请访问教客网: www.jiaokey.com</w:t>
      </w:r>
    </w:p>
    <w:p>
      <w:r>
        <w:t>IT英语  下 评论地址：https://www.jiaokey.com/book/detail/13217057.html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