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书名：王永庆给年轻人的9堂经营课</w:t>
      </w:r>
    </w:p>
    <w:p>
      <w:r>
        <w:t>作者：刘婷婷编著</w:t>
      </w:r>
    </w:p>
    <w:p>
      <w:r>
        <w:t>出版社：合肥：安徽人民出版社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王永庆给年轻人的9堂经营课 评论地址：https://www.jiaokey.com/book/detail/13217070.html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