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书名：金牌文案是怎样炼成的  一个房地产广告文案的自白</w:t>
      </w:r>
    </w:p>
    <w:p>
      <w:r>
        <w:t>作者：吴鸿雁著</w:t>
      </w:r>
    </w:p>
    <w:p>
      <w:r>
        <w:t>出版社：上海：同济大学出版社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金牌文案是怎样炼成的  一个房地产广告文案的自白 评论地址：https://www.jiaokey.com/book/detail/13217071.html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