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书名：服务的细节  新川服务圣经  餐饮店员工必学的52条待客之道</w:t>
      </w:r>
    </w:p>
    <w:p>
      <w:r>
        <w:t>作者：（日）新川义&lt;font color=Red&gt;弘&lt;/font&gt;著；周智译</w:t>
      </w:r>
    </w:p>
    <w:p>
      <w:r>
        <w:t>出版社：北京:东方出版社,2012.07</w:t>
      </w:r>
    </w:p>
    <w:p>
      <w:r>
        <w:t>出版日期：</w:t>
      </w:r>
    </w:p>
    <w:p>
      <w:r>
        <w:t>总页数：153</w:t>
      </w:r>
    </w:p>
    <w:p>
      <w:r>
        <w:t>更多请访问教客网: www.jiaokey.com</w:t>
      </w:r>
    </w:p>
    <w:p>
      <w:r>
        <w:t>服务的细节  新川服务圣经  餐饮店员工必学的52条待客之道 评论地址：https://www.jiaokey.com/book/detail/13217080.html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