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  英文版</w:t>
      </w:r>
    </w:p>
    <w:p>
      <w:r>
        <w:t>作者：徐东彦，叶庆国，陶旭梅编</w:t>
      </w:r>
    </w:p>
    <w:p>
      <w:r>
        <w:t>出版社：北京：化学工业出版社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分离工程  英文版 评论地址：https://www.jiaokey.com/book/detail/13218048.html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