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X射线机  第3册</w:t>
      </w:r>
    </w:p>
    <w:p>
      <w:r>
        <w:rPr>
          <w:rFonts w:ascii="宋体" w:hAnsi="宋体" w:eastAsia="宋体"/>
          <w:sz w:val="24"/>
        </w:rPr>
        <w:t>施廷华编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X射线机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云南省卫生干部进修学院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本书出售、求购地址：https://www.jiaokey.com/book/detail/13218279.html</w:t>
      </w:r>
    </w:p>
    <w:p>
      <w:r>
        <w:t>更多相关图书推荐：https://www.jiaokey.com</w:t>
      </w:r>
    </w:p>
    <w:p>
      <w:r>
        <w:t>施廷华编 其他作品：https://www.jiaokey.com/tag/施廷华编.html</w:t>
      </w:r>
    </w:p>
    <w:p>
      <w:r>
        <w:t>云南省卫生干部进修学院 出版图书：https://www.jiaokey.com/tag/云南省卫生干部进修学院.html</w:t>
      </w:r>
    </w:p>
    <w:p>
      <w:r>
        <w:t>关键词搜索：https://www.jiaokey.com/tag/医学仪器  X射线机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