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书名：病残儿童医学鉴定及出生缺陷预防指南</w:t>
      </w:r>
    </w:p>
    <w:p>
      <w:r>
        <w:t>作者:耿玉田，宋国雄主编</w:t>
      </w:r>
    </w:p>
    <w:p>
      <w:r>
        <w:t>出版社:北京：中国科学技术出版社</w:t>
      </w:r>
    </w:p>
    <w:p>
      <w:r>
        <w:t>出版日期：2006.09</w:t>
      </w:r>
    </w:p>
    <w:p>
      <w:r>
        <w:t>总页数：544</w:t>
      </w:r>
    </w:p>
    <w:p>
      <w:r>
        <w:t>更多请访问教客网:www.jiaokey.com</w:t>
      </w:r>
    </w:p>
    <w:p>
      <w:r>
        <w:t>病残儿童医学鉴定及出生缺陷预防指南评论地址：https://www.jiaokey.com/book/detail/13218404.html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