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书名：世界名人传记丛书  航空先躯莱特兄弟  少年励志版</w:t>
      </w:r>
    </w:p>
    <w:p>
      <w:r>
        <w:t>作者：谢建南编著</w:t>
      </w:r>
    </w:p>
    <w:p>
      <w:r>
        <w:t>出版社：长春:北方妇女儿童出版社,2010.09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世界名人传记丛书  航空先躯莱特兄弟  少年励志版 评论地址：https://www.jiaokey.com/book/detail/13218769.html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