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中学英语完形填空  高中卷</w:t>
      </w:r>
    </w:p>
    <w:p>
      <w:r>
        <w:rPr>
          <w:rFonts w:ascii="宋体" w:hAnsi="宋体" w:eastAsia="宋体"/>
          <w:sz w:val="24"/>
        </w:rPr>
        <w:t>刘强主编；赵炳河，马小丁，郑艳，殷树峰编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中学英语完形填空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刘强主编；赵炳河，马小丁，郑艳，殷树峰编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本书出售、求购地址：https://www.jiaokey.com/book/detail/13219081.html</w:t>
      </w:r>
    </w:p>
    <w:p>
      <w:r>
        <w:t>更多相关图书推荐：https://www.jiaokey.com</w:t>
      </w:r>
    </w:p>
    <w:p>
      <w:r>
        <w:t>刘强主编；赵炳河，马小丁，郑艳，殷树峰编 其他作品：https://www.jiaokey.com/tag/刘强主编；赵炳河，马小丁，郑艳，殷树峰编.html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关键词搜索：https://www.jiaokey.com/tag/英语课-中学-教学参考资料.html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