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书名：家庭·生活系列  谈中国料理</w:t>
      </w:r>
    </w:p>
    <w:p>
      <w:r>
        <w:t>作者：丁秀山著</w:t>
      </w:r>
    </w:p>
    <w:p>
      <w:r>
        <w:t>出版社：大展出版社有限公司</w:t>
      </w:r>
    </w:p>
    <w:p>
      <w:r>
        <w:t>出版日期：民国77.01</w:t>
      </w:r>
    </w:p>
    <w:p>
      <w:r>
        <w:t>总页数：175</w:t>
      </w:r>
    </w:p>
    <w:p>
      <w:r>
        <w:t>更多请访问教客网: www.jiaokey.com</w:t>
      </w:r>
    </w:p>
    <w:p>
      <w:r>
        <w:t>家庭·生活系列  谈中国料理 评论地址：https://www.jiaokey.com/book/detail/13219138.html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