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书名：星级酒店突发事件处理与案例</w:t>
      </w:r>
    </w:p>
    <w:p>
      <w:r>
        <w:t>作者：戴天骄编著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总页数：268</w:t>
      </w:r>
    </w:p>
    <w:p>
      <w:r>
        <w:t>更多请访问教客网: www.jiaokey.com</w:t>
      </w:r>
    </w:p>
    <w:p>
      <w:r>
        <w:t>星级酒店突发事件处理与案例 评论地址：https://www.jiaokey.com/book/detail/13219537.html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