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书名：双渠道供应链合作与协调</w:t>
      </w:r>
    </w:p>
    <w:p>
      <w:r>
        <w:t>作者：但斌，徐广业，肖剑，刘灿著</w:t>
      </w:r>
    </w:p>
    <w:p>
      <w:r>
        <w:t>出版社：北京：经济管理出版社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双渠道供应链合作与协调 评论地址：https://www.jiaokey.com/book/detail/13219621.html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