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书名：都市空间的叙事形态  日本近代小说文体研究</w:t>
      </w:r>
    </w:p>
    <w:p>
      <w:r>
        <w:t>作者：李征著</w:t>
      </w:r>
    </w:p>
    <w:p>
      <w:r>
        <w:t>出版社：上海：复旦大学出版社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都市空间的叙事形态  日本近代小说文体研究 评论地址：https://www.jiaokey.com/book/detail/13219675.html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