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书名：远程教育精品课程开发与教学技术改革及质量考核评估实务全书  （第一卷）</w:t>
      </w:r>
    </w:p>
    <w:p>
      <w:r>
        <w:t>作者：吴建平主编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远程教育精品课程开发与教学技术改革及质量考核评估实务全书  （第一卷） 评论地址：https://www.jiaokey.com/book/detail/13220037.html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