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暨阳名人丛书  丹心铁骨  梅性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暨阳名人丛书  丹心铁骨  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本书出售、求购地址：https://www.jiaokey.com/book/detail/13220105.html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关键词搜索：https://www.jiaokey.com/tag/暨阳名人丛书  丹心铁骨  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