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书名：猛虎权臣袁世凯  1  处心积虑成大势</w:t>
      </w:r>
    </w:p>
    <w:p>
      <w:r>
        <w:t>作者：高有鹏著</w:t>
      </w:r>
    </w:p>
    <w:p>
      <w:r>
        <w:t>出版社：长春:时代文艺出版社,2012.07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猛虎权臣袁世凯  1  处心积虑成大势 评论地址：https://www.jiaokey.com/book/detail/13220110.html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