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书名：安邦治国  走进汉高祖</w:t>
      </w:r>
    </w:p>
    <w:p>
      <w:r>
        <w:t>作者：刘降渝著</w:t>
      </w:r>
    </w:p>
    <w:p>
      <w:r>
        <w:t>出版社：成都：四川大学出版社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安邦治国  走进汉高祖 评论地址：https://www.jiaokey.com/book/detail/13220121.html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